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书名：埃斯库罗斯悲剧集  1</w:t>
      </w:r>
    </w:p>
    <w:p>
      <w:r>
        <w:t>作者：陈中梅译</w:t>
      </w:r>
    </w:p>
    <w:p>
      <w:r>
        <w:t>出版社：沈阳:辽宁教育出版社,2001.02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埃斯库罗斯悲剧集  1 评论地址：https://www.jiaokey.com/book/detail/12864984.html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