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福尔摩斯探索全集  下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福尔摩斯探索全集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本书出售、求购地址：https://www.jiaokey.com/book/detail/12864976.html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关键词搜索：https://www.jiaokey.com/tag/福尔摩斯探索全集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