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人生不是单程旅行</w:t>
      </w:r>
    </w:p>
    <w:p>
      <w:r>
        <w:rPr>
          <w:rFonts w:ascii="宋体" w:hAnsi="宋体" w:eastAsia="宋体"/>
          <w:sz w:val="24"/>
        </w:rPr>
        <w:t>（韩）李周恩著；黄丽柏译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人生不是单程旅行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（韩）李周恩著；黄丽柏译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本书出售、求购地址：https://www.jiaokey.com/book/detail/12864954.html</w:t>
      </w:r>
    </w:p>
    <w:p>
      <w:r>
        <w:t>更多相关图书推荐：https://www.jiaokey.com</w:t>
      </w:r>
    </w:p>
    <w:p>
      <w:r>
        <w:t>（韩）李周恩著；黄丽柏译 其他作品：https://www.jiaokey.com/tag/（韩）李周恩著；黄丽柏译.html</w:t>
      </w:r>
    </w:p>
    <w:p>
      <w:r>
        <w:t>长沙：中南出版传媒集团 出版图书：https://www.jiaokey.com/tag/长沙：中南出版传媒集团.html</w:t>
      </w:r>
    </w:p>
    <w:p>
      <w:r>
        <w:t>关键词搜索：https://www.jiaokey.com/tag/人生不是单程旅行.html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