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谁的地产被旅游照亮  中国旅游地产十大模式分析</w:t>
      </w:r>
    </w:p>
    <w:p>
      <w:r>
        <w:rPr>
          <w:rFonts w:ascii="宋体" w:hAnsi="宋体" w:eastAsia="宋体"/>
          <w:sz w:val="24"/>
        </w:rPr>
        <w:t>盛永利，杨小兰，赵永忠等编著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谁的地产被旅游照亮  中国旅游地产十大模式分析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盛永利，杨小兰，赵永忠等编著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本书出售、求购地址：https://www.jiaokey.com/book/detail/12864910.html</w:t>
      </w:r>
    </w:p>
    <w:p>
      <w:r>
        <w:t>更多相关图书推荐：https://www.jiaokey.com</w:t>
      </w:r>
    </w:p>
    <w:p>
      <w:r>
        <w:t>盛永利，杨小兰，赵永忠等编著 其他作品：https://www.jiaokey.com/tag/盛永利，杨小兰，赵永忠等编著.html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关键词搜索：https://www.jiaokey.com/tag/谁的地产被旅游照亮  中国旅游地产十大模式分析.html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