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微生物去除重金属和砷  复合硫酸盐还原菌法的机理与技术</w:t>
      </w:r>
    </w:p>
    <w:p>
      <w:r>
        <w:rPr>
          <w:rFonts w:ascii="宋体" w:hAnsi="宋体" w:eastAsia="宋体"/>
          <w:sz w:val="24"/>
        </w:rPr>
        <w:t>李福德，李昕，谢翼飞等编著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微生物去除重金属和砷  复合硫酸盐还原菌法的机理与技术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李福德，李昕，谢翼飞等编著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本书出售、求购地址：https://www.jiaokey.com/book/detail/12864903.html</w:t>
      </w:r>
    </w:p>
    <w:p>
      <w:r>
        <w:t>更多相关图书推荐：https://www.jiaokey.com</w:t>
      </w:r>
    </w:p>
    <w:p>
      <w:r>
        <w:t>李福德，李昕，谢翼飞等编著 其他作品：https://www.jiaokey.com/tag/李福德，李昕，谢翼飞等编著.html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关键词搜索：https://www.jiaokey.com/tag/微生物去除重金属和砷  复合硫酸盐还原菌法的机理与技术.html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