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鹰语坊双语心灵阅读系列  和你一起走天涯  英汉对照</w:t>
      </w:r>
    </w:p>
    <w:p>
      <w:r>
        <w:rPr>
          <w:rFonts w:ascii="宋体" w:hAnsi="宋体" w:eastAsia="宋体"/>
          <w:sz w:val="24"/>
        </w:rPr>
        <w:t>栾桂凤编译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鹰语坊双语心灵阅读系列  和你一起走天涯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本书出售、求购地址：https://www.jiaokey.com/book/detail/12864890.html</w:t>
      </w:r>
    </w:p>
    <w:p>
      <w:r>
        <w:t>更多相关图书推荐：https://www.jiaokey.com</w:t>
      </w:r>
    </w:p>
    <w:p>
      <w:r>
        <w:t>栾桂凤编译 其他作品：https://www.jiaokey.com/tag/栾桂凤编译.html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关键词搜索：https://www.jiaokey.com/tag/鹰语坊双语心灵阅读系列  和你一起走天涯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