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幸福像花儿一样  英汉对照</w:t>
      </w:r>
    </w:p>
    <w:p>
      <w:r>
        <w:rPr>
          <w:rFonts w:ascii="宋体" w:hAnsi="宋体" w:eastAsia="宋体"/>
          <w:sz w:val="24"/>
        </w:rPr>
        <w:t>风云英语，栾桂凤编译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幸福像花儿一样  英汉对照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风云英语，栾桂凤编译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本书出售、求购地址：https://www.jiaokey.com/book/detail/12864889.html</w:t>
      </w:r>
    </w:p>
    <w:p>
      <w:r>
        <w:t>更多相关图书推荐：https://www.jiaokey.com</w:t>
      </w:r>
    </w:p>
    <w:p>
      <w:r>
        <w:t>风云英语，栾桂凤编译 其他作品：https://www.jiaokey.com/tag/风云英语，栾桂凤编译.html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关键词搜索：https://www.jiaokey.com/tag/幸福像花儿一样  英汉对照.html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