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中高压管道带压堵漏工程</w:t>
      </w:r>
    </w:p>
    <w:p>
      <w:r>
        <w:rPr>
          <w:rFonts w:ascii="宋体" w:hAnsi="宋体" w:eastAsia="宋体"/>
          <w:sz w:val="24"/>
        </w:rPr>
        <w:t>胡忆沩，闫肃，杨杰著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中高压管道带压堵漏工程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胡忆沩，闫肃，杨杰著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本书出售、求购地址：https://www.jiaokey.com/book/detail/12864882.html</w:t>
      </w:r>
    </w:p>
    <w:p>
      <w:r>
        <w:t>更多相关图书推荐：https://www.jiaokey.com</w:t>
      </w:r>
    </w:p>
    <w:p>
      <w:r>
        <w:t>胡忆沩，闫肃，杨杰著 其他作品：https://www.jiaokey.com/tag/胡忆沩，闫肃，杨杰著.html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关键词搜索：https://www.jiaokey.com/tag/中高压管道带压堵漏工程.html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