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环境无害化管理手册</w:t>
      </w:r>
    </w:p>
    <w:p>
      <w:r>
        <w:rPr>
          <w:rFonts w:ascii="宋体" w:hAnsi="宋体" w:eastAsia="宋体"/>
          <w:sz w:val="24"/>
        </w:rPr>
        <w:t>国际回收局，巴塞尔公约亚太地区协调中心著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环境无害化管理手册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国际回收局，巴塞尔公约亚太地区协调中心著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本书出售、求购地址：https://www.jiaokey.com/book/detail/12864879.html</w:t>
      </w:r>
    </w:p>
    <w:p>
      <w:r>
        <w:t>更多相关图书推荐：https://www.jiaokey.com</w:t>
      </w:r>
    </w:p>
    <w:p>
      <w:r>
        <w:t>国际回收局，巴塞尔公约亚太地区协调中心著 其他作品：https://www.jiaokey.com/tag/国际回收局，巴塞尔公约亚太地区协调中心著.html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关键词搜索：https://www.jiaokey.com/tag/环境无害化管理手册.html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