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书名：解放前珍贵红色报刊发刊词  《新青年》到《人民日报》原貌重现</w:t>
      </w:r>
    </w:p>
    <w:p>
      <w:r>
        <w:t>作者：郗卫东主编</w:t>
      </w:r>
    </w:p>
    <w:p>
      <w:r>
        <w:t>出版社：北京：中央编译出版社</w:t>
      </w:r>
    </w:p>
    <w:p>
      <w:r>
        <w:t>出版日期：2011.06</w:t>
      </w:r>
    </w:p>
    <w:p>
      <w:r>
        <w:t>总页数：245</w:t>
      </w:r>
    </w:p>
    <w:p>
      <w:r>
        <w:t>更多请访问教客网: www.jiaokey.com</w:t>
      </w:r>
    </w:p>
    <w:p>
      <w:r>
        <w:t>解放前珍贵红色报刊发刊词  《新青年》到《人民日报》原貌重现 评论地址：https://www.jiaokey.com/book/detail/12864832.html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