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书名：一个时代的终结  后“9.11”时代关于美国权力的个人回忆录</w:t>
      </w:r>
    </w:p>
    <w:p>
      <w:r>
        <w:t>作者：（美）麦克姆逊著</w:t>
      </w:r>
    </w:p>
    <w:p>
      <w:r>
        <w:t>出版社：北京：中央编译出版社</w:t>
      </w:r>
    </w:p>
    <w:p>
      <w:r>
        <w:t>出版日期：2011</w:t>
      </w:r>
    </w:p>
    <w:p>
      <w:r>
        <w:t>总页数：237</w:t>
      </w:r>
    </w:p>
    <w:p>
      <w:r>
        <w:t>更多请访问教客网: www.jiaokey.com</w:t>
      </w:r>
    </w:p>
    <w:p>
      <w:r>
        <w:t>一个时代的终结  后“9.11”时代关于美国权力的个人回忆录 评论地址：https://www.jiaokey.com/book/detail/12864816.html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