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书名：我国社会医疗保险费用的合理分担与控制研究  基于系统动力学的视角</w:t>
      </w:r>
    </w:p>
    <w:p>
      <w:r>
        <w:t>作者：王晓燕著</w:t>
      </w:r>
    </w:p>
    <w:p>
      <w:r>
        <w:t>出版社：北京：经济管理出版社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我国社会医疗保险费用的合理分担与控制研究  基于系统动力学的视角 评论地址：https://www.jiaokey.com/book/detail/12864757.html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