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环境风险评价  方法经验和信息来源</w:t>
      </w:r>
    </w:p>
    <w:p>
      <w:r>
        <w:rPr>
          <w:rFonts w:ascii="宋体" w:hAnsi="宋体" w:eastAsia="宋体"/>
          <w:sz w:val="24"/>
        </w:rPr>
        <w:t>（英）费尔曼，米德，威廉姆斯著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环境风险评价  方法经验和信息来源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（英）费尔曼，米德，威廉姆斯著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本书出售、求购地址：https://www.jiaokey.com/book/detail/12864746.html</w:t>
      </w:r>
    </w:p>
    <w:p>
      <w:r>
        <w:t>更多相关图书推荐：https://www.jiaokey.com</w:t>
      </w:r>
    </w:p>
    <w:p>
      <w:r>
        <w:t>（英）费尔曼，米德，威廉姆斯著 其他作品：https://www.jiaokey.com/tag/（英）费尔曼，米德，威廉姆斯著.html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关键词搜索：https://www.jiaokey.com/tag/环境风险评价  方法经验和信息来源.html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