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100×N建筑造型与表皮  上册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100×N建筑造型与表皮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本书出售、求购地址：https://www.jiaokey.com/book/detail/12864714.html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江苏人民出版社 出版图书：https://www.jiaokey.com/tag/江苏人民出版社.html</w:t>
      </w:r>
    </w:p>
    <w:p>
      <w:r>
        <w:t>关键词搜索：https://www.jiaokey.com/tag/100×N建筑造型与表皮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