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超微粉体加工技术与应用  第2版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超微粉体加工技术与应用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本书出售、求购地址：https://www.jiaokey.com/book/detail/12864694.html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关键词搜索：https://www.jiaokey.com/tag/超微粉体加工技术与应用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