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解读股东价值  第2版</w:t>
      </w:r>
    </w:p>
    <w:p>
      <w:r>
        <w:rPr>
          <w:rFonts w:ascii="宋体" w:hAnsi="宋体" w:eastAsia="宋体"/>
          <w:sz w:val="24"/>
        </w:rPr>
        <w:t>（英）艾伦·华纳，（英）埃里森·黑雷尔著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解读股东价值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（英）艾伦·华纳，（英）埃里森·黑雷尔著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本书出售、求购地址：https://www.jiaokey.com/book/detail/12864691.html</w:t>
      </w:r>
    </w:p>
    <w:p>
      <w:r>
        <w:t>更多相关图书推荐：https://www.jiaokey.com</w:t>
      </w:r>
    </w:p>
    <w:p>
      <w:r>
        <w:t>（英）艾伦·华纳，（英）埃里森·黑雷尔著 其他作品：https://www.jiaokey.com/tag/（英）艾伦·华纳，（英）埃里森·黑雷尔著.html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关键词搜索：https://www.jiaokey.com/tag/解读股东价值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