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伤残的树</w:t>
      </w:r>
    </w:p>
    <w:p>
      <w:r>
        <w:rPr>
          <w:rFonts w:ascii="宋体" w:hAnsi="宋体" w:eastAsia="宋体"/>
          <w:sz w:val="24"/>
        </w:rPr>
        <w:t>（英）韩素音著；董乐山，孟军译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4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伤残的树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（英）韩素音著；董乐山，孟军译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自传体小说-英国-现代-长篇小说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本书出售、求购地址：https://www.jiaokey.com/book/detail/12864682.html</w:t>
      </w:r>
    </w:p>
    <w:p>
      <w:r>
        <w:t>更多相关图书推荐：https://www.jiaokey.com</w:t>
      </w:r>
    </w:p>
    <w:p>
      <w:r>
        <w:t>（英）韩素音著；董乐山，孟军译 其他作品：https://www.jiaokey.com/tag/（英）韩素音著；董乐山，孟军译.html</w:t>
      </w:r>
    </w:p>
    <w:p>
      <w:r>
        <w:t>上海:上海人民出版社,2011.08 出版图书：https://www.jiaokey.com/tag/上海:上海人民出版社,2011.08.html</w:t>
      </w:r>
    </w:p>
    <w:p>
      <w:r>
        <w:t>关键词搜索：https://www.jiaokey.com/tag/自传体小说-英国-现代-长篇小说.html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