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书名：装点世界  钩针花样贴花</w:t>
      </w:r>
    </w:p>
    <w:p>
      <w:r>
        <w:t>作者：（日）村林和子著；卢淼译</w:t>
      </w:r>
    </w:p>
    <w:p>
      <w:r>
        <w:t>出版社：沈阳:辽宁科学技术出版社,2011.06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装点世界  钩针花样贴花 评论地址：https://www.jiaokey.com/book/detail/12864587.html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