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帝国崩溃前的影像  晚清连环画中的晚清社会</w:t>
      </w:r>
    </w:p>
    <w:p>
      <w:r>
        <w:rPr>
          <w:rFonts w:ascii="宋体" w:hAnsi="宋体" w:eastAsia="宋体"/>
          <w:sz w:val="24"/>
        </w:rPr>
        <w:t>荆诗索，柯岩初主编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帝国崩溃前的影像  晚清连环画中的晚清社会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荆诗索，柯岩初主编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本书出售、求购地址：https://www.jiaokey.com/book/detail/12864575.html</w:t>
      </w:r>
    </w:p>
    <w:p>
      <w:r>
        <w:t>更多相关图书推荐：https://www.jiaokey.com</w:t>
      </w:r>
    </w:p>
    <w:p>
      <w:r>
        <w:t>荆诗索，柯岩初主编 其他作品：https://www.jiaokey.com/tag/荆诗索，柯岩初主编.html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关键词搜索：https://www.jiaokey.com/tag/帝国崩溃前的影像  晚清连环画中的晚清社会.html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