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一张美人皮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一张美人皮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本书出售、求购地址：https://www.jiaokey.com/book/detail/12864572.html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关键词搜索：https://www.jiaokey.com/tag/一张美人皮.html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