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新世纪中国十大并购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新世纪中国十大并购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本书出售、求购地址：https://www.jiaokey.com/book/detail/12864429.html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关键词搜索：https://www.jiaokey.com/tag/新世纪中国十大并购.html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