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汽车电控单元端子检测速查手册  上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汽车电控单元端子检测速查手册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本书出售、求购地址：https://www.jiaokey.com/book/detail/12864423.html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关键词搜索：https://www.jiaokey.com/tag/汽车电控单元端子检测速查手册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