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巴斯克维尔猎犬  恐怖谷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巴斯克维尔猎犬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本书出售、求购地址：https://www.jiaokey.com/book/detail/12864403.html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关键词搜索：https://www.jiaokey.com/tag/巴斯克维尔猎犬  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