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死亡追踪</w:t>
      </w:r>
    </w:p>
    <w:p>
      <w:r>
        <w:rPr>
          <w:rFonts w:ascii="宋体" w:hAnsi="宋体" w:eastAsia="宋体"/>
          <w:sz w:val="24"/>
        </w:rPr>
        <w:t>（美）L.罗恩·哈伯德（L.Ron Hubbard）著；苏新连等译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（美）L.罗恩·哈伯德（L.Ron Hubbard）著；苏新连等译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本书出售、求购地址：https://www.jiaokey.com/book/detail/12864399.html</w:t>
      </w:r>
    </w:p>
    <w:p>
      <w:r>
        <w:t>更多相关图书推荐：https://www.jiaokey.com</w:t>
      </w:r>
    </w:p>
    <w:p>
      <w:r>
        <w:t>（美）L.罗恩·哈伯德（L.Ron Hubbard）著；苏新连等译 其他作品：https://www.jiaokey.com/tag/（美）L.罗恩·哈伯德（L.Ron Hubbard）著；苏新连等译.html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关键词搜索：https://www.jiaokey.com/tag/死亡追踪.html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