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羽蛇  下</w:t>
      </w:r>
    </w:p>
    <w:p>
      <w:r>
        <w:rPr>
          <w:rFonts w:ascii="宋体" w:hAnsi="宋体" w:eastAsia="宋体"/>
          <w:sz w:val="24"/>
        </w:rPr>
        <w:t>（英）戴维·赫伯特·劳伦斯著；朱敬仁译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羽蛇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（英）戴维·赫伯特·劳伦斯著；朱敬仁译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本书出售、求购地址：https://www.jiaokey.com/book/detail/12864373.html</w:t>
      </w:r>
    </w:p>
    <w:p>
      <w:r>
        <w:t>更多相关图书推荐：https://www.jiaokey.com</w:t>
      </w:r>
    </w:p>
    <w:p>
      <w:r>
        <w:t>（英）戴维·赫伯特·劳伦斯著；朱敬仁译 其他作品：https://www.jiaokey.com/tag/（英）戴维·赫伯特·劳伦斯著；朱敬仁译.html</w:t>
      </w:r>
    </w:p>
    <w:p>
      <w:r>
        <w:t>北京:九州出版社 出版图书：https://www.jiaokey.com/tag/北京:九州出版社.html</w:t>
      </w:r>
    </w:p>
    <w:p>
      <w:r>
        <w:t>关键词搜索：https://www.jiaokey.com/tag/世界禁书文库  羽蛇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