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女巫诡计和爱的魔法</w:t>
      </w:r>
    </w:p>
    <w:p>
      <w:r>
        <w:rPr>
          <w:rFonts w:ascii="宋体" w:hAnsi="宋体" w:eastAsia="宋体"/>
          <w:sz w:val="24"/>
        </w:rPr>
        <w:t>（德）比安卡·闵特-柯尼希（Bianka Minte-Konig）著；王燕生译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女巫诡计和爱的魔法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（德）比安卡·闵特-柯尼希（Bianka Minte-Konig）著；王燕生译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本书出售、求购地址：https://www.jiaokey.com/book/detail/12864345.html</w:t>
      </w:r>
    </w:p>
    <w:p>
      <w:r>
        <w:t>更多相关图书推荐：https://www.jiaokey.com</w:t>
      </w:r>
    </w:p>
    <w:p>
      <w:r>
        <w:t>（德）比安卡·闵特-柯尼希（Bianka Minte-Konig）著；王燕生译 其他作品：https://www.jiaokey.com/tag/（德）比安卡·闵特-柯尼希（Bianka Minte-Konig）著；王燕生译.html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关键词搜索：https://www.jiaokey.com/tag/女巫诡计和爱的魔法.html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