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太空战</w:t>
      </w:r>
    </w:p>
    <w:p>
      <w:r>
        <w:rPr>
          <w:rFonts w:ascii="宋体" w:hAnsi="宋体" w:eastAsia="宋体"/>
          <w:sz w:val="24"/>
        </w:rPr>
        <w:t>鲍志坤，刘劲飞，费肖俊译；鲍志坤校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4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鲍志坤，刘劲飞，费肖俊译；鲍志坤校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本书出售、求购地址：https://www.jiaokey.com/book/detail/12864340.html</w:t>
      </w:r>
    </w:p>
    <w:p>
      <w:r>
        <w:t>更多相关图书推荐：https://www.jiaokey.com</w:t>
      </w:r>
    </w:p>
    <w:p>
      <w:r>
        <w:t>鲍志坤，刘劲飞，费肖俊译；鲍志坤校 其他作品：https://www.jiaokey.com/tag/鲍志坤，刘劲飞，费肖俊译；鲍志坤校.html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关键词搜索：https://www.jiaokey.com/tag/科学幻想小说-长篇小说-英国-现代.html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