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 彩色插图本</w:t>
      </w:r>
    </w:p>
    <w:p>
      <w:r>
        <w:t>作者：（瑞典）拉格洛夫（Selma Lagerof）著；苏霆译</w:t>
      </w:r>
    </w:p>
    <w:p>
      <w:r>
        <w:t>出版社：北京：中国盲文出版社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骑鹅旅行记  彩色插图本 评论地址：https://www.jiaokey.com/book/detail/12864313.html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