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马克思主义文艺思想的发展与传播</w:t>
      </w:r>
    </w:p>
    <w:p>
      <w:r>
        <w:rPr>
          <w:rFonts w:ascii="宋体" w:hAnsi="宋体" w:eastAsia="宋体"/>
          <w:sz w:val="24"/>
        </w:rPr>
        <w:t>李衍柱，林宝全，潘必新主编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马克思主义文艺思想的发展与传播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李衍柱，林宝全，潘必新主编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本书出售、求购地址：https://www.jiaokey.com/book/detail/12864291.html</w:t>
      </w:r>
    </w:p>
    <w:p>
      <w:r>
        <w:t>更多相关图书推荐：https://www.jiaokey.com</w:t>
      </w:r>
    </w:p>
    <w:p>
      <w:r>
        <w:t>李衍柱，林宝全，潘必新主编 其他作品：https://www.jiaokey.com/tag/李衍柱，林宝全，潘必新主编.html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关键词搜索：https://www.jiaokey.com/tag/马克思主义文艺思想的发展与传播.html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