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傅雷名译  约翰·克利斯多夫  卷1-5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傅雷名译  约翰·克利斯多夫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天津社会科学院本书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本书出售、求购地址：https://www.jiaokey.com/book/detail/12864267.html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天津社会科学院本书 出版图书：https://www.jiaokey.com/tag/天津社会科学院本书.html</w:t>
      </w:r>
    </w:p>
    <w:p>
      <w:r>
        <w:t>关键词搜索：https://www.jiaokey.com/tag/傅雷名译  约翰·克利斯多夫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