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抵达之谜</w:t>
      </w:r>
    </w:p>
    <w:p>
      <w:r>
        <w:rPr>
          <w:rFonts w:ascii="宋体" w:hAnsi="宋体" w:eastAsia="宋体"/>
          <w:sz w:val="24"/>
        </w:rPr>
        <w:t>（英）奈保尔（V. S. Naipaul）著；邹海仑，蔡曙光，张杰译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抵达之谜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（英）奈保尔（V. S. Naipaul）著；邹海仑，蔡曙光，张杰译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本书出售、求购地址：https://www.jiaokey.com/book/detail/12864266.html</w:t>
      </w:r>
    </w:p>
    <w:p>
      <w:r>
        <w:t>更多相关图书推荐：https://www.jiaokey.com</w:t>
      </w:r>
    </w:p>
    <w:p>
      <w:r>
        <w:t>（英）奈保尔（V. S. Naipaul）著；邹海仑，蔡曙光，张杰译 其他作品：https://www.jiaokey.com/tag/（英）奈保尔（V. S. Naipaul）著；邹海仑，蔡曙光，张杰译.html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关键词搜索：https://www.jiaokey.com/tag/抵达之谜.html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