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第5卷  宋辽金史前编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第5卷  宋辽金史前编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本书出售、求购地址：https://www.jiaokey.com/book/detail/12864203.html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第5卷  宋辽金史前编.html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