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第3卷  两晋南北朝史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第3卷  两晋南北朝史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本书出售、求购地址：https://www.jiaokey.com/book/detail/12864177.html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第3卷  两晋南北朝史.html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