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第7卷  元史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第7卷  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本书出售、求购地址：https://www.jiaokey.com/book/detail/12864176.html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第7卷  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