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在时间的长河里  西方文化五千年  下</w:t>
      </w:r>
    </w:p>
    <w:p>
      <w:r>
        <w:rPr>
          <w:rFonts w:ascii="宋体" w:hAnsi="宋体" w:eastAsia="宋体"/>
          <w:sz w:val="24"/>
        </w:rPr>
        <w:t>（德）马克斯·克鲁泽著；郭颖杰译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在时间的长河里  西方文化五千年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（德）马克斯·克鲁泽著；郭颖杰译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本书出售、求购地址：https://www.jiaokey.com/book/detail/12864171.html</w:t>
      </w:r>
    </w:p>
    <w:p>
      <w:r>
        <w:t>更多相关图书推荐：https://www.jiaokey.com</w:t>
      </w:r>
    </w:p>
    <w:p>
      <w:r>
        <w:t>（德）马克斯·克鲁泽著；郭颖杰译 其他作品：https://www.jiaokey.com/tag/（德）马克斯·克鲁泽著；郭颖杰译.html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关键词搜索：https://www.jiaokey.com/tag/在时间的长河里  西方文化五千年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