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增强型51单片机与仿真技术</w:t>
      </w:r>
    </w:p>
    <w:p>
      <w:r>
        <w:rPr>
          <w:rFonts w:ascii="宋体" w:hAnsi="宋体" w:eastAsia="宋体"/>
          <w:sz w:val="24"/>
        </w:rPr>
        <w:t>肖金球，冯翼编著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增强型51单片机与仿真技术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肖金球，冯翼编著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本书出售、求购地址：https://www.jiaokey.com/book/detail/12864133.html</w:t>
      </w:r>
    </w:p>
    <w:p>
      <w:r>
        <w:t>更多相关图书推荐：https://www.jiaokey.com</w:t>
      </w:r>
    </w:p>
    <w:p>
      <w:r>
        <w:t>肖金球，冯翼编著 其他作品：https://www.jiaokey.com/tag/肖金球，冯翼编著.html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关键词搜索：https://www.jiaokey.com/tag/增强型51单片机与仿真技术.html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