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面向业务分析的Access 2003</w:t>
      </w:r>
    </w:p>
    <w:p>
      <w:r>
        <w:rPr>
          <w:rFonts w:ascii="宋体" w:hAnsi="宋体" w:eastAsia="宋体"/>
          <w:sz w:val="24"/>
        </w:rPr>
        <w:t>崔敬东，于长锐，崔丽丽编著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面向业务分析的Access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崔敬东，于长锐，崔丽丽编著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本书出售、求购地址：https://www.jiaokey.com/book/detail/12864103.html</w:t>
      </w:r>
    </w:p>
    <w:p>
      <w:r>
        <w:t>更多相关图书推荐：https://www.jiaokey.com</w:t>
      </w:r>
    </w:p>
    <w:p>
      <w:r>
        <w:t>崔敬东，于长锐，崔丽丽编著 其他作品：https://www.jiaokey.com/tag/崔敬东，于长锐，崔丽丽编著.html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关键词搜索：https://www.jiaokey.com/tag/数据库技术与应用  面向业务分析的Access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