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20世纪上半叶  品牌在中国  申报广告史料1908-1949研究</w:t>
      </w:r>
    </w:p>
    <w:p>
      <w:r>
        <w:rPr>
          <w:rFonts w:ascii="宋体" w:hAnsi="宋体" w:eastAsia="宋体"/>
          <w:sz w:val="24"/>
        </w:rPr>
        <w:t>林升栋著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20世纪上半叶  品牌在中国  申报广告史料1908-1949研究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报刊-广告-历史-研究-中国-现代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本书出售、求购地址：https://www.jiaokey.com/book/detail/12863994.html</w:t>
      </w:r>
    </w:p>
    <w:p>
      <w:r>
        <w:t>更多相关图书推荐：https://www.jiaokey.com</w:t>
      </w:r>
    </w:p>
    <w:p>
      <w:r>
        <w:t>林升栋著 其他作品：https://www.jiaokey.com/tag/林升栋著.html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关键词搜索：https://www.jiaokey.com/tag/报刊-广告-历史-研究-中国-现代.html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