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企业财务管理实务  企业人应了解的财会知识</w:t>
      </w:r>
    </w:p>
    <w:p>
      <w:r>
        <w:rPr>
          <w:rFonts w:ascii="宋体" w:hAnsi="宋体" w:eastAsia="宋体"/>
          <w:sz w:val="24"/>
        </w:rPr>
        <w:t>（台湾）简泽民编著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企业财务管理实务  企业人应了解的财会知识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（台湾）简泽民编著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本书出售、求购地址：https://www.jiaokey.com/book/detail/12863985.html</w:t>
      </w:r>
    </w:p>
    <w:p>
      <w:r>
        <w:t>更多相关图书推荐：https://www.jiaokey.com</w:t>
      </w:r>
    </w:p>
    <w:p>
      <w:r>
        <w:t>（台湾）简泽民编著 其他作品：https://www.jiaokey.com/tag/（台湾）简泽民编著.html</w:t>
      </w:r>
    </w:p>
    <w:p>
      <w:r>
        <w:t>厦门:厦门大学出版社,2011.05 出版图书：https://www.jiaokey.com/tag/厦门:厦门大学出版社,2011.05.html</w:t>
      </w:r>
    </w:p>
    <w:p>
      <w:r>
        <w:t>关键词搜索：https://www.jiaokey.com/tag/企业管理:财务管理.html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