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权责发生制政府会计改革问题研究  基于政府绩效治理的视角</w:t>
      </w:r>
    </w:p>
    <w:p>
      <w:r>
        <w:rPr>
          <w:rFonts w:ascii="宋体" w:hAnsi="宋体" w:eastAsia="宋体"/>
          <w:sz w:val="24"/>
        </w:rPr>
        <w:t>姚宝燕著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权责发生制政府会计改革问题研究  基于政府绩效治理的视角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预算会计-经济体制改革-研究-中国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本书出售、求购地址：https://www.jiaokey.com/book/detail/12863955.html</w:t>
      </w:r>
    </w:p>
    <w:p>
      <w:r>
        <w:t>更多相关图书推荐：https://www.jiaokey.com</w:t>
      </w:r>
    </w:p>
    <w:p>
      <w:r>
        <w:t>姚宝燕著 其他作品：https://www.jiaokey.com/tag/姚宝燕著.html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关键词搜索：https://www.jiaokey.com/tag/预算会计-经济体制改革-研究-中国.html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