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书名：三点式公关</w:t>
      </w:r>
    </w:p>
    <w:p>
      <w:r>
        <w:t>作者：周严，杨小松著；陈培爱主编</w:t>
      </w:r>
    </w:p>
    <w:p>
      <w:r>
        <w:t>出版社：厦门：厦门大学出版社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三点式公关 评论地址：https://www.jiaokey.com/book/detail/12863926.html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