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基于LS-DYNA和Hyperworks的汽车安全仿真与分析</w:t>
      </w:r>
    </w:p>
    <w:p>
      <w:r>
        <w:rPr>
          <w:rFonts w:ascii="宋体" w:hAnsi="宋体" w:eastAsia="宋体"/>
          <w:sz w:val="24"/>
        </w:rPr>
        <w:t>胡远志，曾必强，谢书港编著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基于LS-DYNA和Hyperworks的汽车安全仿真与分析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胡远志，曾必强，谢书港编著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本书出售、求购地址：https://www.jiaokey.com/book/detail/12863924.html</w:t>
      </w:r>
    </w:p>
    <w:p>
      <w:r>
        <w:t>更多相关图书推荐：https://www.jiaokey.com</w:t>
      </w:r>
    </w:p>
    <w:p>
      <w:r>
        <w:t>胡远志，曾必强，谢书港编著 其他作品：https://www.jiaokey.com/tag/胡远志，曾必强，谢书港编著.html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关键词搜索：https://www.jiaokey.com/tag/基于LS-DYNA和Hyperworks的汽车安全仿真与分析.html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