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2012肖秀荣考研思想政治理论命题人1000题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2012肖秀荣考研思想政治理论命题人1000题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本书出售、求购地址：https://www.jiaokey.com/book/detail/12863921.html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关键词搜索：https://www.jiaokey.com/tag/2012肖秀荣考研思想政治理论命题人1000题.html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