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书名：汉代的谣言</w:t>
      </w:r>
    </w:p>
    <w:p>
      <w:r>
        <w:t>作者：吕宗力著</w:t>
      </w:r>
    </w:p>
    <w:p>
      <w:r>
        <w:t>出版社：杭州:浙江大学出版社,2011.10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汉代的谣言 评论地址：https://www.jiaokey.com/book/detail/12863892.html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