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林建煌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69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69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9787309078749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营销管理，在大专院校的企业管理课程体系中，营销管理是最重要也是最受同学欢迎的课程之一。营销管理在理论上与社会实际生活紧密相连，方法上又相当生活化，学习和进修这门课程的同学及企业管理人员，都可以轻而易举地俯拾各种实务来印验理论的精确对错，故而要准确地表达最新的营销观念，相当具有挑战性。本书的作者秉持了其在管理类的教材编写中“精、整、用”的原则，在全书的内容展开上兼顾了理论深度与实务应用，强调理论的系统性，着重帮助同学建立正确的营销观念，为使学员加深对营销理论的理解，书中还备选了大量最近的企业成功案例，使本书成为近期问世的同类教材中的上乘之作。</w:t>
      </w:r>
    </w:p>
    <w:p/>
    <w:p>
      <w:r>
        <w:t>本书出售、求购地址：https://www.jiaokey.com/book/detail/12863878.html</w:t>
      </w:r>
    </w:p>
    <w:p>
      <w:r>
        <w:t>更多商品流通与市场图书推荐：https://www.jiaokey.com</w:t>
      </w:r>
    </w:p>
    <w:p>
      <w:r>
        <w:t>林建煌 其他作品：https://www.jiaokey.com/tag/林建煌.html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