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城乡统筹和谐江宁  探索中国城乡发展之路</w:t>
      </w:r>
    </w:p>
    <w:p>
      <w:r>
        <w:rPr>
          <w:rFonts w:ascii="宋体" w:hAnsi="宋体" w:eastAsia="宋体"/>
          <w:sz w:val="24"/>
        </w:rPr>
        <w:t>姚士谋等编著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城乡统筹和谐江宁  探索中国城乡发展之路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本书出售、求购地址：https://www.jiaokey.com/book/detail/12863867.html</w:t>
      </w:r>
    </w:p>
    <w:p>
      <w:r>
        <w:t>更多相关图书推荐：https://www.jiaokey.com</w:t>
      </w:r>
    </w:p>
    <w:p>
      <w:r>
        <w:t>姚士谋等编著 其他作品：https://www.jiaokey.com/tag/姚士谋等编著.html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关键词搜索：https://www.jiaokey.com/tag/城乡统筹和谐江宁  探索中国城乡发展之路.html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