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  国际视野与本土实践  第四届教师教育国际研讨会文集</w:t>
      </w:r>
    </w:p>
    <w:p>
      <w:r>
        <w:rPr>
          <w:rFonts w:ascii="宋体" w:hAnsi="宋体" w:eastAsia="宋体"/>
          <w:sz w:val="24"/>
        </w:rPr>
        <w:t>朱士群，胡璋剑，张群主编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  国际视野与本土实践  第四届教师教育国际研讨会文集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朱士群，胡璋剑，张群主编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本书出售、求购地址：https://www.jiaokey.com/book/detail/12863866.html</w:t>
      </w:r>
    </w:p>
    <w:p>
      <w:r>
        <w:t>更多相关图书推荐：https://www.jiaokey.com</w:t>
      </w:r>
    </w:p>
    <w:p>
      <w:r>
        <w:t>朱士群，胡璋剑，张群主编 其他作品：https://www.jiaokey.com/tag/朱士群，胡璋剑，张群主编.html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关键词搜索：https://www.jiaokey.com/tag/教师教育  国际视野与本土实践  第四届教师教育国际研讨会文集.html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