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书名：听大愿说禅  中</w:t>
      </w:r>
    </w:p>
    <w:p>
      <w:r>
        <w:t>作者：释大&lt;font color=Red&gt;愿&lt;/font&gt;讲述</w:t>
      </w:r>
    </w:p>
    <w:p>
      <w:r>
        <w:t>出版社：北京:宗教文化出版社,2011.09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听大愿说禅  中 评论地址：https://www.jiaokey.com/book/detail/12863811.html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