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黑格尔历史哲学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黑格尔历史哲学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本书出售、求购地址：https://www.jiaokey.com/book/detail/12863809.html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关键词搜索：https://www.jiaokey.com/tag/黑格尔历史哲学.html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