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听刘心武说房子的事儿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听刘心武说房子的事儿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本书出售、求购地址：https://www.jiaokey.com/book/detail/12863727.html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关键词搜索：https://www.jiaokey.com/tag/听刘心武说房子的事儿.html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